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Ellie's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puppy    </w:t>
      </w:r>
      <w:r>
        <w:t xml:space="preserve">   rescue    </w:t>
      </w:r>
      <w:r>
        <w:t xml:space="preserve">   AL    </w:t>
      </w:r>
      <w:r>
        <w:t xml:space="preserve">   Jakob    </w:t>
      </w:r>
      <w:r>
        <w:t xml:space="preserve">   search    </w:t>
      </w:r>
      <w:r>
        <w:t xml:space="preserve">   Maya    </w:t>
      </w:r>
      <w:r>
        <w:t xml:space="preserve">   hero    </w:t>
      </w:r>
      <w:r>
        <w:t xml:space="preserve">   Ellie    </w:t>
      </w:r>
      <w:r>
        <w:t xml:space="preserve">   lost    </w:t>
      </w:r>
      <w:r>
        <w:t xml:space="preserve">   work    </w:t>
      </w:r>
      <w:r>
        <w:t xml:space="preserve">   find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Ellie's Story</dc:title>
  <dcterms:created xsi:type="dcterms:W3CDTF">2021-10-11T06:10:05Z</dcterms:created>
  <dcterms:modified xsi:type="dcterms:W3CDTF">2021-10-11T06:10:05Z</dcterms:modified>
</cp:coreProperties>
</file>