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Ellie's Story  Chapter 5 Vocabulary</w:t>
      </w:r>
    </w:p>
    <w:p>
      <w:pPr>
        <w:pStyle w:val="Questions"/>
      </w:pPr>
      <w:r>
        <w:t xml:space="preserve">1. RIPG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EDTHSFI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ROADE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EPARRDTO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OXANUIS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NSTNEIO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REISDAP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UDEGR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AINFT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HSEM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Ellie's Story  Chapter 5 Vocabulary</dc:title>
  <dcterms:created xsi:type="dcterms:W3CDTF">2021-10-11T06:10:07Z</dcterms:created>
  <dcterms:modified xsi:type="dcterms:W3CDTF">2021-10-11T06:10:07Z</dcterms:modified>
</cp:coreProperties>
</file>