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Ellie's Story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Ellie's new trainer?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Ellie go when she retired?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Ellie found and rescued people who were 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Ellie training at the beginning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Ellie's purpose as a dog?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Ellie's name in her first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adopted Ellie the first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Ellie get hurt by that caused her to stop going on search and rescue missions?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dog is ellie?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Jakob call Ellie when they were in a helicopter?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happened when "Ellie's nose got in the oil and it ruined her nose"?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Why type of injury caused Jakob to stop being Ellie's trainer?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helped train Ellie?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main character?</w:t>
            </w:r>
          </w:p>
        </w:tc>
      </w:tr>
    </w:tbl>
    <w:p>
      <w:pPr>
        <w:pStyle w:val="WordBankMedium"/>
      </w:pPr>
      <w:r>
        <w:t xml:space="preserve">   Ellie    </w:t>
      </w:r>
      <w:r>
        <w:t xml:space="preserve">   Jakob    </w:t>
      </w:r>
      <w:r>
        <w:t xml:space="preserve">   Maya    </w:t>
      </w:r>
      <w:r>
        <w:t xml:space="preserve">   search-and-rescue    </w:t>
      </w:r>
      <w:r>
        <w:t xml:space="preserve">   gunshot    </w:t>
      </w:r>
      <w:r>
        <w:t xml:space="preserve">   Wally    </w:t>
      </w:r>
      <w:r>
        <w:t xml:space="preserve">   Earthquake    </w:t>
      </w:r>
      <w:r>
        <w:t xml:space="preserve">   school    </w:t>
      </w:r>
      <w:r>
        <w:t xml:space="preserve">   oil    </w:t>
      </w:r>
      <w:r>
        <w:t xml:space="preserve">   German Shepherd    </w:t>
      </w:r>
      <w:r>
        <w:t xml:space="preserve">   park    </w:t>
      </w:r>
      <w:r>
        <w:t xml:space="preserve">   chopperdog    </w:t>
      </w:r>
      <w:r>
        <w:t xml:space="preserve">   Bailey    </w:t>
      </w:r>
      <w:r>
        <w:t xml:space="preserve">   lost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Ellie's Story Crossword Puzzle</dc:title>
  <dcterms:created xsi:type="dcterms:W3CDTF">2021-10-11T06:10:49Z</dcterms:created>
  <dcterms:modified xsi:type="dcterms:W3CDTF">2021-10-11T06:10:49Z</dcterms:modified>
</cp:coreProperties>
</file>