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Ellie's Story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COLLAR    </w:t>
      </w:r>
      <w:r>
        <w:t xml:space="preserve">   CHOMPING    </w:t>
      </w:r>
      <w:r>
        <w:t xml:space="preserve">   CURIOUSLY    </w:t>
      </w:r>
      <w:r>
        <w:t xml:space="preserve">   CANYON    </w:t>
      </w:r>
      <w:r>
        <w:t xml:space="preserve">   BEWILDERMENT    </w:t>
      </w:r>
      <w:r>
        <w:t xml:space="preserve">   WHISPERED    </w:t>
      </w:r>
      <w:r>
        <w:t xml:space="preserve">   DISAPPOINTED    </w:t>
      </w:r>
      <w:r>
        <w:t xml:space="preserve">   ALZHEIMERS    </w:t>
      </w:r>
      <w:r>
        <w:t xml:space="preserve">   WAIL    </w:t>
      </w:r>
      <w:r>
        <w:t xml:space="preserve">   COMMANDED    </w:t>
      </w:r>
      <w:r>
        <w:t xml:space="preserve">   CHEMU    </w:t>
      </w:r>
      <w:r>
        <w:t xml:space="preserve">   SHOT    </w:t>
      </w:r>
      <w:r>
        <w:t xml:space="preserve">   DOG    </w:t>
      </w:r>
      <w:r>
        <w:t xml:space="preserve">   STAGE    </w:t>
      </w:r>
      <w:r>
        <w:t xml:space="preserve">   MAYA    </w:t>
      </w:r>
      <w:r>
        <w:t xml:space="preserve">   JAKOB    </w:t>
      </w:r>
      <w:r>
        <w:t xml:space="preserve">   BARKING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Ellie's Story Wordsearch </dc:title>
  <dcterms:created xsi:type="dcterms:W3CDTF">2021-10-11T06:10:03Z</dcterms:created>
  <dcterms:modified xsi:type="dcterms:W3CDTF">2021-10-11T06:10:03Z</dcterms:modified>
</cp:coreProperties>
</file>