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Ellin Cousins Club</w:t>
      </w:r>
    </w:p>
    <w:p>
      <w:pPr>
        <w:pStyle w:val="Questions"/>
      </w:pPr>
      <w:r>
        <w:t xml:space="preserve">1. TEEMLO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ACKNPEAS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SLADQAIUE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SBNIAZLT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AEAMOTL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TTAPSOOE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BCONA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GEASSUA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CLAPSEPR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ADAS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IRGHERN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BEEF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KICCHEN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HKCODDA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PASE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RIEC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NANIOMNC UBN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Ellin Cousins Club</dc:title>
  <dcterms:created xsi:type="dcterms:W3CDTF">2021-10-11T06:10:43Z</dcterms:created>
  <dcterms:modified xsi:type="dcterms:W3CDTF">2021-10-11T06:10:43Z</dcterms:modified>
</cp:coreProperties>
</file>