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Ellipse/Circle</w:t>
      </w:r>
    </w:p>
    <w:p>
      <w:pPr>
        <w:pStyle w:val="Questions"/>
      </w:pPr>
      <w:r>
        <w:t xml:space="preserve">1. DRCOH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FACLO PTSNOI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ISME EIPLSLE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LSPEEIL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ORMAJ IXSA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RMION ASIX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ACEENILRDUPRP CSITRBEO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ORNNCCTCIE LSCRICE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RAUISD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IMDETARE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Ellipse/Circle</dc:title>
  <dcterms:created xsi:type="dcterms:W3CDTF">2021-10-11T06:10:36Z</dcterms:created>
  <dcterms:modified xsi:type="dcterms:W3CDTF">2021-10-11T06:10:36Z</dcterms:modified>
</cp:coreProperties>
</file>