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computer    </w:t>
      </w:r>
      <w:r>
        <w:t xml:space="preserve">   roblox    </w:t>
      </w:r>
      <w:r>
        <w:t xml:space="preserve">   minecraft    </w:t>
      </w:r>
      <w:r>
        <w:t xml:space="preserve">   testbourne    </w:t>
      </w:r>
      <w:r>
        <w:t xml:space="preserve">   school    </w:t>
      </w:r>
      <w:r>
        <w:t xml:space="preserve">   science    </w:t>
      </w:r>
      <w:r>
        <w:t xml:space="preserve">   english    </w:t>
      </w:r>
      <w:r>
        <w:t xml:space="preserve">   maths    </w:t>
      </w:r>
      <w:r>
        <w:t xml:space="preserve">   setup    </w:t>
      </w:r>
      <w:r>
        <w:t xml:space="preserve">   gaming    </w:t>
      </w:r>
      <w:r>
        <w:t xml:space="preserve">   xbox    </w:t>
      </w:r>
      <w:r>
        <w:t xml:space="preserve">   intense-gamer    </w:t>
      </w:r>
      <w:r>
        <w:t xml:space="preserve">   rex    </w:t>
      </w:r>
      <w:r>
        <w:t xml:space="preserve">   ark    </w:t>
      </w:r>
      <w:r>
        <w:t xml:space="preserve">   ps4    </w:t>
      </w:r>
      <w:r>
        <w:t xml:space="preserve">   games    </w:t>
      </w:r>
      <w:r>
        <w:t xml:space="preserve">   fortnite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Ellis</dc:title>
  <dcterms:created xsi:type="dcterms:W3CDTF">2021-10-11T06:10:52Z</dcterms:created>
  <dcterms:modified xsi:type="dcterms:W3CDTF">2021-10-11T06:10:52Z</dcterms:modified>
</cp:coreProperties>
</file>