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CALBRIA    </w:t>
      </w:r>
      <w:r>
        <w:t xml:space="preserve">   AVALETTO    </w:t>
      </w:r>
      <w:r>
        <w:t xml:space="preserve">   VIOLETTA    </w:t>
      </w:r>
      <w:r>
        <w:t xml:space="preserve">   FATHER TOMASO    </w:t>
      </w:r>
      <w:r>
        <w:t xml:space="preserve">   PAST    </w:t>
      </w:r>
      <w:r>
        <w:t xml:space="preserve">   IL MALOCCHIO    </w:t>
      </w:r>
      <w:r>
        <w:t xml:space="preserve">   JOURNEY    </w:t>
      </w:r>
      <w:r>
        <w:t xml:space="preserve">   FAMILY    </w:t>
      </w:r>
      <w:r>
        <w:t xml:space="preserve">   SAINT GENNARIO    </w:t>
      </w:r>
      <w:r>
        <w:t xml:space="preserve">   PADRONE    </w:t>
      </w:r>
      <w:r>
        <w:t xml:space="preserve">   AMERICA    </w:t>
      </w:r>
      <w:r>
        <w:t xml:space="preserve">   FRANCESCO    </w:t>
      </w:r>
      <w:r>
        <w:t xml:space="preserve">   ANTONIO    </w:t>
      </w:r>
      <w:r>
        <w:t xml:space="preserve">   IMMIGRANTS    </w:t>
      </w:r>
      <w:r>
        <w:t xml:space="preserve">   CANTORI BROTHERS    </w:t>
      </w:r>
      <w:r>
        <w:t xml:space="preserve">   DOMINIC    </w:t>
      </w:r>
      <w:r>
        <w:t xml:space="preserve">   ITALY    </w:t>
      </w:r>
      <w:r>
        <w:t xml:space="preserve">   ELLIS ISLAND    </w:t>
      </w:r>
      <w:r>
        <w:t xml:space="preserve">   SALVATORE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2021-10-11T06:11:09Z</dcterms:created>
  <dcterms:modified xsi:type="dcterms:W3CDTF">2021-10-11T06:11:09Z</dcterms:modified>
</cp:coreProperties>
</file>