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Ellis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germany    </w:t>
      </w:r>
      <w:r>
        <w:t xml:space="preserve">   ireland    </w:t>
      </w:r>
      <w:r>
        <w:t xml:space="preserve">   hudson river    </w:t>
      </w:r>
      <w:r>
        <w:t xml:space="preserve">   new jersey    </w:t>
      </w:r>
      <w:r>
        <w:t xml:space="preserve">   italy    </w:t>
      </w:r>
      <w:r>
        <w:t xml:space="preserve">   nationality    </w:t>
      </w:r>
      <w:r>
        <w:t xml:space="preserve">   annie moore    </w:t>
      </w:r>
      <w:r>
        <w:t xml:space="preserve">   inspection    </w:t>
      </w:r>
      <w:r>
        <w:t xml:space="preserve">   europe    </w:t>
      </w:r>
      <w:r>
        <w:t xml:space="preserve">   examination    </w:t>
      </w:r>
      <w:r>
        <w:t xml:space="preserve">   station    </w:t>
      </w:r>
      <w:r>
        <w:t xml:space="preserve">   New york    </w:t>
      </w:r>
      <w:r>
        <w:t xml:space="preserve">   boat    </w:t>
      </w:r>
      <w:r>
        <w:t xml:space="preserve">   atlantic ocean    </w:t>
      </w:r>
      <w:r>
        <w:t xml:space="preserve">   steerage    </w:t>
      </w:r>
      <w:r>
        <w:t xml:space="preserve">   immigrants    </w:t>
      </w:r>
      <w:r>
        <w:t xml:space="preserve">   ellis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Ellis Island</dc:title>
  <dcterms:created xsi:type="dcterms:W3CDTF">2021-12-17T03:49:46Z</dcterms:created>
  <dcterms:modified xsi:type="dcterms:W3CDTF">2021-12-17T03:49:46Z</dcterms:modified>
</cp:coreProperties>
</file>