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Ellis Island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document that had the names of every passenger on board. Officials used the the answers on it to see if they matched with the answers the person gave them in person.</w:t>
            </w:r>
          </w:p>
          <w:p>
            <w:pPr>
              <w:keepLines/>
              <w:pStyle w:val="CluesTiny"/>
            </w:pPr>
            <w:r>
              <w:rPr>
                <w:b w:val="true"/>
                <w:bCs w:val="true"/>
              </w:rPr>
              <w:t xml:space="preserve">7. </w:t>
            </w:r>
            <w:r>
              <w:t xml:space="preserve">What immigrants arrived on.</w:t>
            </w:r>
          </w:p>
          <w:p>
            <w:pPr>
              <w:keepLines/>
              <w:pStyle w:val="CluesTiny"/>
            </w:pPr>
            <w:r>
              <w:rPr>
                <w:b w:val="true"/>
                <w:bCs w:val="true"/>
              </w:rPr>
              <w:t xml:space="preserve">8. </w:t>
            </w:r>
            <w:r>
              <w:t xml:space="preserve">Where the immigrants put their bags when they arrived.</w:t>
            </w:r>
          </w:p>
          <w:p>
            <w:pPr>
              <w:keepLines/>
              <w:pStyle w:val="CluesTiny"/>
            </w:pPr>
            <w:r>
              <w:rPr>
                <w:b w:val="true"/>
                <w:bCs w:val="true"/>
              </w:rPr>
              <w:t xml:space="preserve">9. </w:t>
            </w:r>
            <w:r>
              <w:t xml:space="preserve">The giant room where the immigrants went through customs. Nicknamed the Great Hall.</w:t>
            </w:r>
          </w:p>
          <w:p>
            <w:pPr>
              <w:keepLines/>
              <w:pStyle w:val="CluesTiny"/>
            </w:pPr>
            <w:r>
              <w:rPr>
                <w:b w:val="true"/>
                <w:bCs w:val="true"/>
              </w:rPr>
              <w:t xml:space="preserve">10. </w:t>
            </w:r>
            <w:r>
              <w:t xml:space="preserve">The quick exam officials did on immigrants while they waited in line.</w:t>
            </w:r>
          </w:p>
        </w:tc>
        <w:tc>
          <w:p>
            <w:pPr>
              <w:pStyle w:val="CluesTiny"/>
            </w:pPr>
            <w:r>
              <w:rPr>
                <w:b w:val="true"/>
                <w:bCs w:val="true"/>
              </w:rPr>
              <w:t xml:space="preserve">Down</w:t>
            </w:r>
          </w:p>
          <w:p>
            <w:pPr>
              <w:keepLines/>
              <w:pStyle w:val="CluesTiny"/>
            </w:pPr>
            <w:r>
              <w:rPr>
                <w:b w:val="true"/>
                <w:bCs w:val="true"/>
              </w:rPr>
              <w:t xml:space="preserve">1. </w:t>
            </w:r>
            <w:r>
              <w:t xml:space="preserve">This happened if officials found out you had a serious illness or you were unable to meet the requirements.</w:t>
            </w:r>
          </w:p>
          <w:p>
            <w:pPr>
              <w:keepLines/>
              <w:pStyle w:val="CluesTiny"/>
            </w:pPr>
            <w:r>
              <w:rPr>
                <w:b w:val="true"/>
                <w:bCs w:val="true"/>
              </w:rPr>
              <w:t xml:space="preserve">2. </w:t>
            </w:r>
            <w:r>
              <w:t xml:space="preserve">The set of stairs with 3 aisle that determined where you were planning to do. </w:t>
            </w:r>
          </w:p>
          <w:p>
            <w:pPr>
              <w:keepLines/>
              <w:pStyle w:val="CluesTiny"/>
            </w:pPr>
            <w:r>
              <w:rPr>
                <w:b w:val="true"/>
                <w:bCs w:val="true"/>
              </w:rPr>
              <w:t xml:space="preserve">3. </w:t>
            </w:r>
            <w:r>
              <w:t xml:space="preserve">All immigrants had to go through this on Ellis Island.</w:t>
            </w:r>
          </w:p>
          <w:p>
            <w:pPr>
              <w:keepLines/>
              <w:pStyle w:val="CluesTiny"/>
            </w:pPr>
            <w:r>
              <w:rPr>
                <w:b w:val="true"/>
                <w:bCs w:val="true"/>
              </w:rPr>
              <w:t xml:space="preserve">4. </w:t>
            </w:r>
            <w:r>
              <w:t xml:space="preserve">Officials would use this to mark immigrants if they had physical or mental abnormalities.</w:t>
            </w:r>
          </w:p>
          <w:p>
            <w:pPr>
              <w:keepLines/>
              <w:pStyle w:val="CluesTiny"/>
            </w:pPr>
            <w:r>
              <w:rPr>
                <w:b w:val="true"/>
                <w:bCs w:val="true"/>
              </w:rPr>
              <w:t xml:space="preserve">5. </w:t>
            </w:r>
            <w:r>
              <w:t xml:space="preserve">The amount of immigrants the went through Ellis Island.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Ellis Island</dc:title>
  <dcterms:created xsi:type="dcterms:W3CDTF">2021-10-11T06:10:02Z</dcterms:created>
  <dcterms:modified xsi:type="dcterms:W3CDTF">2021-10-11T06:10:02Z</dcterms:modified>
</cp:coreProperties>
</file>