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Streets of Gold    </w:t>
      </w:r>
      <w:r>
        <w:t xml:space="preserve">   New Life    </w:t>
      </w:r>
      <w:r>
        <w:t xml:space="preserve">   Family    </w:t>
      </w:r>
      <w:r>
        <w:t xml:space="preserve">   Inspection    </w:t>
      </w:r>
      <w:r>
        <w:t xml:space="preserve">   Ship    </w:t>
      </w:r>
      <w:r>
        <w:t xml:space="preserve">   Passport    </w:t>
      </w:r>
      <w:r>
        <w:t xml:space="preserve">   Baggage    </w:t>
      </w:r>
      <w:r>
        <w:t xml:space="preserve">   Ferry    </w:t>
      </w:r>
      <w:r>
        <w:t xml:space="preserve">   Statue of Liberty    </w:t>
      </w:r>
      <w:r>
        <w:t xml:space="preserve">   New York City    </w:t>
      </w:r>
      <w:r>
        <w:t xml:space="preserve">   NewWorld    </w:t>
      </w:r>
      <w:r>
        <w:t xml:space="preserve">   Immigration    </w:t>
      </w:r>
      <w:r>
        <w:t xml:space="preserve">   Health Inspector    </w:t>
      </w:r>
      <w:r>
        <w:t xml:space="preserve">   Ellis Island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</dc:title>
  <dcterms:created xsi:type="dcterms:W3CDTF">2021-10-11T06:10:29Z</dcterms:created>
  <dcterms:modified xsi:type="dcterms:W3CDTF">2021-10-11T06:10:29Z</dcterms:modified>
</cp:coreProperties>
</file>