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Ellis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government    </w:t>
      </w:r>
      <w:r>
        <w:t xml:space="preserve">   commissioner    </w:t>
      </w:r>
      <w:r>
        <w:t xml:space="preserve">   liberalized    </w:t>
      </w:r>
      <w:r>
        <w:t xml:space="preserve">   fascist    </w:t>
      </w:r>
      <w:r>
        <w:t xml:space="preserve">   communists    </w:t>
      </w:r>
      <w:r>
        <w:t xml:space="preserve">   anarchists    </w:t>
      </w:r>
      <w:r>
        <w:t xml:space="preserve">   NewJersey    </w:t>
      </w:r>
      <w:r>
        <w:t xml:space="preserve">   American    </w:t>
      </w:r>
      <w:r>
        <w:t xml:space="preserve">   Italian    </w:t>
      </w:r>
      <w:r>
        <w:t xml:space="preserve">   German    </w:t>
      </w:r>
      <w:r>
        <w:t xml:space="preserve">   Irish    </w:t>
      </w:r>
      <w:r>
        <w:t xml:space="preserve">   NewYork    </w:t>
      </w:r>
      <w:r>
        <w:t xml:space="preserve">   ancestors    </w:t>
      </w:r>
      <w:r>
        <w:t xml:space="preserve">   immigrants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Ellis Island</dc:title>
  <dcterms:created xsi:type="dcterms:W3CDTF">2021-10-11T06:09:41Z</dcterms:created>
  <dcterms:modified xsi:type="dcterms:W3CDTF">2021-10-11T06:09:41Z</dcterms:modified>
</cp:coreProperties>
</file>