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Elly; My True Story of the Holocaust Ch.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Devastated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very grim, unpleasant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gracefully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uncontrollable emotions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sobbing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overwhelmed with disaster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hysterically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die from torture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uncontrollable crying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frost bite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victim of an enemy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injury from extreme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cooperate with an enemy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treacherous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elegant form and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stealing other's belongings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collaborators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dangerous and hazardous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take possession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Elly; My True Story of the Holocaust Ch. 1-8</dc:title>
  <dcterms:created xsi:type="dcterms:W3CDTF">2021-10-11T06:10:33Z</dcterms:created>
  <dcterms:modified xsi:type="dcterms:W3CDTF">2021-10-11T06:10:33Z</dcterms:modified>
</cp:coreProperties>
</file>