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Elly: My True Story of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CONCENTRATION CAMP    </w:t>
      </w:r>
      <w:r>
        <w:t xml:space="preserve">   BIRKENAU    </w:t>
      </w:r>
      <w:r>
        <w:t xml:space="preserve">   CATTLECAR    </w:t>
      </w:r>
      <w:r>
        <w:t xml:space="preserve">   ANCHWITZ    </w:t>
      </w:r>
      <w:r>
        <w:t xml:space="preserve">   ROMANIA    </w:t>
      </w:r>
      <w:r>
        <w:t xml:space="preserve">   JEWS    </w:t>
      </w:r>
      <w:r>
        <w:t xml:space="preserve">   REVOLT    </w:t>
      </w:r>
      <w:r>
        <w:t xml:space="preserve">   CLOGS    </w:t>
      </w:r>
      <w:r>
        <w:t xml:space="preserve">   FREEDOM    </w:t>
      </w:r>
      <w:r>
        <w:t xml:space="preserve">   SOLDIERS    </w:t>
      </w:r>
      <w:r>
        <w:t xml:space="preserve">   HUNGRY    </w:t>
      </w:r>
      <w:r>
        <w:t xml:space="preserve">   GHETTO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Elly: My True Story of the Holocaust</dc:title>
  <dcterms:created xsi:type="dcterms:W3CDTF">2021-10-11T06:10:44Z</dcterms:created>
  <dcterms:modified xsi:type="dcterms:W3CDTF">2021-10-11T06:10:44Z</dcterms:modified>
</cp:coreProperties>
</file>