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different    </w:t>
      </w:r>
      <w:r>
        <w:t xml:space="preserve">   berries    </w:t>
      </w:r>
      <w:r>
        <w:t xml:space="preserve">   rain    </w:t>
      </w:r>
      <w:r>
        <w:t xml:space="preserve">   tusks    </w:t>
      </w:r>
      <w:r>
        <w:t xml:space="preserve">   trunk    </w:t>
      </w:r>
      <w:r>
        <w:t xml:space="preserve">   grey    </w:t>
      </w:r>
      <w:r>
        <w:t xml:space="preserve">   colour    </w:t>
      </w:r>
      <w:r>
        <w:t xml:space="preserve">   patchwork    </w:t>
      </w:r>
      <w:r>
        <w:t xml:space="preserve">   elephant    </w:t>
      </w:r>
      <w:r>
        <w:t xml:space="preserve">   Elmer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Elmer wordsearch</dc:title>
  <dcterms:created xsi:type="dcterms:W3CDTF">2021-10-11T06:10:26Z</dcterms:created>
  <dcterms:modified xsi:type="dcterms:W3CDTF">2021-10-11T06:10:26Z</dcterms:modified>
</cp:coreProperties>
</file>