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Elmer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Bang    </w:t>
      </w:r>
      <w:r>
        <w:t xml:space="preserve">   Brrrr    </w:t>
      </w:r>
      <w:r>
        <w:t xml:space="preserve">   Cloudy    </w:t>
      </w:r>
      <w:r>
        <w:t xml:space="preserve">   Colours    </w:t>
      </w:r>
      <w:r>
        <w:t xml:space="preserve">   Elmer    </w:t>
      </w:r>
      <w:r>
        <w:t xml:space="preserve">   Fog    </w:t>
      </w:r>
      <w:r>
        <w:t xml:space="preserve">   Lightning    </w:t>
      </w:r>
      <w:r>
        <w:t xml:space="preserve">   Rainy    </w:t>
      </w:r>
      <w:r>
        <w:t xml:space="preserve">   Splash    </w:t>
      </w:r>
      <w:r>
        <w:t xml:space="preserve">   Storm    </w:t>
      </w:r>
      <w:r>
        <w:t xml:space="preserve">   Sunny    </w:t>
      </w:r>
      <w:r>
        <w:t xml:space="preserve">   Thunder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Elmer wordsearch</dc:title>
  <dcterms:created xsi:type="dcterms:W3CDTF">2021-10-11T06:09:46Z</dcterms:created>
  <dcterms:modified xsi:type="dcterms:W3CDTF">2021-10-11T06:09:46Z</dcterms:modified>
</cp:coreProperties>
</file>