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Elminster Word Scramble</w:t>
      </w:r>
    </w:p>
    <w:p>
      <w:pPr>
        <w:pStyle w:val="Questions"/>
      </w:pPr>
      <w:r>
        <w:t xml:space="preserve">1. ESAPRRH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OWRARIR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ENAACR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YTARMS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ELSMENRTI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NUNEOGD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REHGAMCA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AZRDWI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EAASHDLODW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TONAPR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ECLRCI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TNEVAR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REMAL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THFIE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ICGAM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RCRSOREE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ORKLWAC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Elminster Word Scramble</dc:title>
  <dcterms:created xsi:type="dcterms:W3CDTF">2021-10-11T06:10:37Z</dcterms:created>
  <dcterms:modified xsi:type="dcterms:W3CDTF">2021-10-11T06:10:37Z</dcterms:modified>
</cp:coreProperties>
</file>