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Elms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DEVIL    </w:t>
      </w:r>
      <w:r>
        <w:t xml:space="preserve">   COFFIN    </w:t>
      </w:r>
      <w:r>
        <w:t xml:space="preserve">   MUMMY    </w:t>
      </w:r>
      <w:r>
        <w:t xml:space="preserve">   JACK-O-LANTERN    </w:t>
      </w:r>
      <w:r>
        <w:t xml:space="preserve">   FRANKENSTEIN    </w:t>
      </w:r>
      <w:r>
        <w:t xml:space="preserve">   SPIDERS    </w:t>
      </w:r>
      <w:r>
        <w:t xml:space="preserve">   CAULDON    </w:t>
      </w:r>
      <w:r>
        <w:t xml:space="preserve">   SPELL BOOK    </w:t>
      </w:r>
      <w:r>
        <w:t xml:space="preserve">   WITCHES BROOM STICK    </w:t>
      </w:r>
      <w:r>
        <w:t xml:space="preserve">   BATS    </w:t>
      </w:r>
      <w:r>
        <w:t xml:space="preserve">   FULL MOON    </w:t>
      </w:r>
      <w:r>
        <w:t xml:space="preserve">   SCARECROW    </w:t>
      </w:r>
      <w:r>
        <w:t xml:space="preserve">   SCARY    </w:t>
      </w:r>
      <w:r>
        <w:t xml:space="preserve">   NIGHTMARES    </w:t>
      </w:r>
      <w:r>
        <w:t xml:space="preserve">   GRAVE YARD    </w:t>
      </w:r>
      <w:r>
        <w:t xml:space="preserve">   TOMBSTONE    </w:t>
      </w:r>
      <w:r>
        <w:t xml:space="preserve">   CORN MAZE    </w:t>
      </w:r>
      <w:r>
        <w:t xml:space="preserve">   JASON    </w:t>
      </w:r>
      <w:r>
        <w:t xml:space="preserve">   FREDDY KRUEGER    </w:t>
      </w:r>
      <w:r>
        <w:t xml:space="preserve">   CHUCKY    </w:t>
      </w:r>
      <w:r>
        <w:t xml:space="preserve">   NIGHT MARE ON ELMS STREET    </w:t>
      </w:r>
      <w:r>
        <w:t xml:space="preserve">   CANDY CORN    </w:t>
      </w:r>
      <w:r>
        <w:t xml:space="preserve">   SPIDER WEBS    </w:t>
      </w:r>
      <w:r>
        <w:t xml:space="preserve">   FRIGHTING    </w:t>
      </w:r>
      <w:r>
        <w:t xml:space="preserve">   POTIONS    </w:t>
      </w:r>
      <w:r>
        <w:t xml:space="preserve">   TRICK OR TREAT    </w:t>
      </w:r>
      <w:r>
        <w:t xml:space="preserve">   VAMPIRES    </w:t>
      </w:r>
      <w:r>
        <w:t xml:space="preserve">   HAUNTED HOUSE    </w:t>
      </w:r>
      <w:r>
        <w:t xml:space="preserve">   SKELETON    </w:t>
      </w:r>
      <w:r>
        <w:t xml:space="preserve">   ZOMBIES    </w:t>
      </w:r>
      <w:r>
        <w:t xml:space="preserve">   SPOOKY    </w:t>
      </w:r>
      <w:r>
        <w:t xml:space="preserve">   HAUNTED    </w:t>
      </w:r>
      <w:r>
        <w:t xml:space="preserve">   COSTUMES    </w:t>
      </w:r>
      <w:r>
        <w:t xml:space="preserve">   PUMPKINS    </w:t>
      </w:r>
      <w:r>
        <w:t xml:space="preserve">   BLACK CAT    </w:t>
      </w:r>
      <w:r>
        <w:t xml:space="preserve">   WITCHES BREW    </w:t>
      </w:r>
      <w:r>
        <w:t xml:space="preserve">   GHOST AND GOBLINS    </w:t>
      </w:r>
      <w:r>
        <w:t xml:space="preserve">  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Elms Halloween</dc:title>
  <dcterms:created xsi:type="dcterms:W3CDTF">2021-10-11T06:11:14Z</dcterms:created>
  <dcterms:modified xsi:type="dcterms:W3CDTF">2021-10-11T06:11:14Z</dcterms:modified>
</cp:coreProperties>
</file>