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Elms Road Super Kid Super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Daredevil    </w:t>
      </w:r>
      <w:r>
        <w:t xml:space="preserve">   Rocket    </w:t>
      </w:r>
      <w:r>
        <w:t xml:space="preserve">   Ant Man    </w:t>
      </w:r>
      <w:r>
        <w:t xml:space="preserve">   Aquaman    </w:t>
      </w:r>
      <w:r>
        <w:t xml:space="preserve">   Batgirl    </w:t>
      </w:r>
      <w:r>
        <w:t xml:space="preserve">   Batman    </w:t>
      </w:r>
      <w:r>
        <w:t xml:space="preserve">   Black Widow    </w:t>
      </w:r>
      <w:r>
        <w:t xml:space="preserve">   Captain America    </w:t>
      </w:r>
      <w:r>
        <w:t xml:space="preserve">   Flash    </w:t>
      </w:r>
      <w:r>
        <w:t xml:space="preserve">   Green Lantern    </w:t>
      </w:r>
      <w:r>
        <w:t xml:space="preserve">   Hawkeye    </w:t>
      </w:r>
      <w:r>
        <w:t xml:space="preserve">   Hulk    </w:t>
      </w:r>
      <w:r>
        <w:t xml:space="preserve">   Iron Man    </w:t>
      </w:r>
      <w:r>
        <w:t xml:space="preserve">   Spiderman    </w:t>
      </w:r>
      <w:r>
        <w:t xml:space="preserve">   Superman    </w:t>
      </w:r>
      <w:r>
        <w:t xml:space="preserve">   Thor    </w:t>
      </w:r>
      <w:r>
        <w:t xml:space="preserve">   Wonder Woman    </w:t>
      </w:r>
      <w:r>
        <w:t xml:space="preserve">   Word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Elms Road Super Kid Super Hero Word Search</dc:title>
  <dcterms:created xsi:type="dcterms:W3CDTF">2021-10-11T06:09:38Z</dcterms:created>
  <dcterms:modified xsi:type="dcterms:W3CDTF">2021-10-11T06:09:38Z</dcterms:modified>
</cp:coreProperties>
</file>