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Elohim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seventhunders    </w:t>
      </w:r>
      <w:r>
        <w:t xml:space="preserve">   newcovenant    </w:t>
      </w:r>
      <w:r>
        <w:t xml:space="preserve">   sacrifice    </w:t>
      </w:r>
      <w:r>
        <w:t xml:space="preserve">   passover    </w:t>
      </w:r>
      <w:r>
        <w:t xml:space="preserve">   sheep    </w:t>
      </w:r>
      <w:r>
        <w:t xml:space="preserve">   bride    </w:t>
      </w:r>
      <w:r>
        <w:t xml:space="preserve">   salvation    </w:t>
      </w:r>
      <w:r>
        <w:t xml:space="preserve">   holyspirit    </w:t>
      </w:r>
      <w:r>
        <w:t xml:space="preserve">   heaven    </w:t>
      </w:r>
      <w:r>
        <w:t xml:space="preserve">   treeoflife    </w:t>
      </w:r>
      <w:r>
        <w:t xml:space="preserve">   wateroflife    </w:t>
      </w:r>
      <w:r>
        <w:t xml:space="preserve">   ahnsahnghong    </w:t>
      </w:r>
      <w:r>
        <w:t xml:space="preserve">   sara    </w:t>
      </w:r>
      <w:r>
        <w:t xml:space="preserve">   love    </w:t>
      </w:r>
      <w:r>
        <w:t xml:space="preserve">   motherslove    </w:t>
      </w:r>
      <w:r>
        <w:t xml:space="preserve">   newsong    </w:t>
      </w:r>
      <w:r>
        <w:t xml:space="preserve">   preach    </w:t>
      </w:r>
      <w:r>
        <w:t xml:space="preserve">   blessed    </w:t>
      </w:r>
      <w:r>
        <w:t xml:space="preserve">   jerusalem    </w:t>
      </w:r>
      <w:r>
        <w:t xml:space="preserve">   mother    </w:t>
      </w:r>
      <w:r>
        <w:t xml:space="preserve">   father    </w:t>
      </w:r>
      <w:r>
        <w:t xml:space="preserve">   zion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Elohim</dc:title>
  <dcterms:created xsi:type="dcterms:W3CDTF">2021-10-11T06:10:19Z</dcterms:created>
  <dcterms:modified xsi:type="dcterms:W3CDTF">2021-10-11T06:10:19Z</dcterms:modified>
</cp:coreProperties>
</file>