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Elon Musk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interplanetary    </w:t>
      </w:r>
      <w:r>
        <w:t xml:space="preserve">   neurosurgeon    </w:t>
      </w:r>
      <w:r>
        <w:t xml:space="preserve">   lieutenants    </w:t>
      </w:r>
      <w:r>
        <w:t xml:space="preserve">   rearticulate    </w:t>
      </w:r>
      <w:r>
        <w:t xml:space="preserve">   streamlining    </w:t>
      </w:r>
      <w:r>
        <w:t xml:space="preserve">   distinguishing    </w:t>
      </w:r>
      <w:r>
        <w:t xml:space="preserve">   international    </w:t>
      </w:r>
      <w:r>
        <w:t xml:space="preserve">   horrendous    </w:t>
      </w:r>
      <w:r>
        <w:t xml:space="preserve">   entrepreneurial    </w:t>
      </w:r>
      <w:r>
        <w:t xml:space="preserve">   endeavours    </w:t>
      </w:r>
      <w:r>
        <w:t xml:space="preserve">   accommodations    </w:t>
      </w:r>
      <w:r>
        <w:t xml:space="preserve">   pleasantries    </w:t>
      </w:r>
      <w:r>
        <w:t xml:space="preserve">   eccentric    </w:t>
      </w:r>
      <w:r>
        <w:t xml:space="preserve">   contemporaries    </w:t>
      </w:r>
      <w:r>
        <w:t xml:space="preserve">   skeptical    </w:t>
      </w:r>
      <w:r>
        <w:t xml:space="preserve">   intercontinental    </w:t>
      </w:r>
      <w:r>
        <w:t xml:space="preserve">   tumult    </w:t>
      </w:r>
      <w:r>
        <w:t xml:space="preserve">   differentiates    </w:t>
      </w:r>
      <w:r>
        <w:t xml:space="preserve">   supercomplex    </w:t>
      </w:r>
      <w:r>
        <w:t xml:space="preserve">   innovation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Elon Musk Book</dc:title>
  <dcterms:created xsi:type="dcterms:W3CDTF">2021-10-22T03:41:54Z</dcterms:created>
  <dcterms:modified xsi:type="dcterms:W3CDTF">2021-10-22T03:41:54Z</dcterms:modified>
</cp:coreProperties>
</file>