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Elon Musk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redplanet    </w:t>
      </w:r>
      <w:r>
        <w:t xml:space="preserve">   stanford    </w:t>
      </w:r>
      <w:r>
        <w:t xml:space="preserve">   queens    </w:t>
      </w:r>
      <w:r>
        <w:t xml:space="preserve">   ceo    </w:t>
      </w:r>
      <w:r>
        <w:t xml:space="preserve">   solarcity    </w:t>
      </w:r>
      <w:r>
        <w:t xml:space="preserve">   theboringcompany    </w:t>
      </w:r>
      <w:r>
        <w:t xml:space="preserve">   renewable    </w:t>
      </w:r>
      <w:r>
        <w:t xml:space="preserve">   energy    </w:t>
      </w:r>
      <w:r>
        <w:t xml:space="preserve">   Rocket    </w:t>
      </w:r>
      <w:r>
        <w:t xml:space="preserve">   spacex    </w:t>
      </w:r>
      <w:r>
        <w:t xml:space="preserve">   pretoria    </w:t>
      </w:r>
      <w:r>
        <w:t xml:space="preserve">   hyperloop    </w:t>
      </w:r>
      <w:r>
        <w:t xml:space="preserve">   paypal    </w:t>
      </w:r>
      <w:r>
        <w:t xml:space="preserve">   blastar    </w:t>
      </w:r>
      <w:r>
        <w:t xml:space="preserve">   tesla    </w:t>
      </w:r>
      <w:r>
        <w:t xml:space="preserve">   musk    </w:t>
      </w:r>
      <w:r>
        <w:t xml:space="preserve">   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</dc:title>
  <dcterms:created xsi:type="dcterms:W3CDTF">2021-10-11T06:10:14Z</dcterms:created>
  <dcterms:modified xsi:type="dcterms:W3CDTF">2021-10-11T06:10:14Z</dcterms:modified>
</cp:coreProperties>
</file>