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Elon Musk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company of 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transaction company of Elon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birthday (monthday)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theoretical hyper speed transportation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 company of 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Elon Musk</dc:title>
  <dcterms:created xsi:type="dcterms:W3CDTF">2021-10-11T06:10:21Z</dcterms:created>
  <dcterms:modified xsi:type="dcterms:W3CDTF">2021-10-11T06:10:21Z</dcterms:modified>
</cp:coreProperties>
</file>