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Elon Musk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Elon Musk sold this online payment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Elon Musk's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Elon Musk's position at Tesla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citizenships Elon musk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Elon Musk's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Elon Musk's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Company that built the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Elon Musk's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children Elon Musk has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Elon Musk's rocket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Scientist's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Elon Musk's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Elon Musk's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Elon Musk's concept for a new 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Elon Musk's biggest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Elon Musk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 Musk's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introduced by Elon Musk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Elon Musk's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Elon Musk's continent of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 Musk</dc:title>
  <dcterms:created xsi:type="dcterms:W3CDTF">2021-10-11T06:10:23Z</dcterms:created>
  <dcterms:modified xsi:type="dcterms:W3CDTF">2021-10-11T06:10:23Z</dcterms:modified>
</cp:coreProperties>
</file>