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Elsewhere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captain of the SS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 the Release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driver that hits Liz?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Which teacher of hers did not come to her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Liz's pet pug dog that opens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is Liz's dog's name back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Who is the attendant at OD that died of Alzheimer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Liz's younger brother who can hear Liz from Elsewhere through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official currency of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Who is the character that gives Liz eternims?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boat that takes Liz to Elsewhere?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last boyfriend that Liz had before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Owen's pet dog on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old is Liz when she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dies in a hit-and-run driver?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What is the place that allows teenagers to go back to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Liz wakes up in a cabin on the boat with someone else,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Liz feel when she learns that she has grows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allergic to emotions and is Liz's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Liz's last words aren't special, what were her last words?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Liz meets a band member from Machine,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detective who catches Liz at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Liz work in Elsewhere?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boat 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 Elizabeth's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time when Elsewhere residents are reborn into Earth as newborns after living backwards from their age from when they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Liz miss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place on Elsewhere where residents can view life back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place is forbidden?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Liz get when she goes to the souvenir shop?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Elsewhere</dc:title>
  <dcterms:created xsi:type="dcterms:W3CDTF">2021-10-11T06:10:40Z</dcterms:created>
  <dcterms:modified xsi:type="dcterms:W3CDTF">2021-10-11T06:10:40Z</dcterms:modified>
</cp:coreProperties>
</file>