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Eltern behinderter Kinder besetzen Sejm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angekuendigt    </w:t>
      </w:r>
      <w:r>
        <w:t xml:space="preserve">   ermunterte    </w:t>
      </w:r>
      <w:r>
        <w:t xml:space="preserve">   gemessen    </w:t>
      </w:r>
      <w:r>
        <w:t xml:space="preserve">   Transparent    </w:t>
      </w:r>
      <w:r>
        <w:t xml:space="preserve">   zynisch    </w:t>
      </w:r>
      <w:r>
        <w:t xml:space="preserve">   Betroffenen    </w:t>
      </w:r>
      <w:r>
        <w:t xml:space="preserve">   Erhoehung    </w:t>
      </w:r>
      <w:r>
        <w:t xml:space="preserve">   beraubt    </w:t>
      </w:r>
      <w:r>
        <w:t xml:space="preserve">   Vorgaengern    </w:t>
      </w:r>
      <w:r>
        <w:t xml:space="preserve">   ohnehin    </w:t>
      </w:r>
      <w:r>
        <w:t xml:space="preserve">   verzichtet    </w:t>
      </w:r>
      <w:r>
        <w:t xml:space="preserve">   Pflege    </w:t>
      </w:r>
      <w:r>
        <w:t xml:space="preserve">   besiegt    </w:t>
      </w:r>
      <w:r>
        <w:t xml:space="preserve">   Verein    </w:t>
      </w:r>
      <w:r>
        <w:t xml:space="preserve">   Warschau    </w:t>
      </w:r>
      <w:r>
        <w:t xml:space="preserve">   schwerfaellt    </w:t>
      </w:r>
      <w:r>
        <w:t xml:space="preserve">   Stich    </w:t>
      </w:r>
      <w:r>
        <w:t xml:space="preserve">   Forderungen    </w:t>
      </w:r>
      <w:r>
        <w:t xml:space="preserve">   Flure    </w:t>
      </w:r>
      <w:r>
        <w:t xml:space="preserve">   gelangen    </w:t>
      </w:r>
      <w:r>
        <w:t xml:space="preserve">   umzaeunt    </w:t>
      </w:r>
      <w:r>
        <w:t xml:space="preserve">   wuerdige    </w:t>
      </w:r>
      <w:r>
        <w:t xml:space="preserve">   fordern    </w:t>
      </w:r>
      <w:r>
        <w:t xml:space="preserve">   verfassungswidrig    </w:t>
      </w:r>
      <w:r>
        <w:t xml:space="preserve">   Unterstuetzung    </w:t>
      </w:r>
      <w:r>
        <w:t xml:space="preserve">   geringe    </w:t>
      </w:r>
      <w:r>
        <w:t xml:space="preserve">   Sejm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Eltern behinderter Kinder besetzen Sejm</dc:title>
  <dcterms:created xsi:type="dcterms:W3CDTF">2021-10-11T06:10:30Z</dcterms:created>
  <dcterms:modified xsi:type="dcterms:W3CDTF">2021-10-11T06:10:30Z</dcterms:modified>
</cp:coreProperties>
</file>