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Elton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Believe    </w:t>
      </w:r>
      <w:r>
        <w:t xml:space="preserve">   Bennie and the Jets    </w:t>
      </w:r>
      <w:r>
        <w:t xml:space="preserve">   Boyfriend    </w:t>
      </w:r>
      <w:r>
        <w:t xml:space="preserve">   Brick    </w:t>
      </w:r>
      <w:r>
        <w:t xml:space="preserve">   Candle In The Wind    </w:t>
      </w:r>
      <w:r>
        <w:t xml:space="preserve">   Circle Of Life    </w:t>
      </w:r>
      <w:r>
        <w:t xml:space="preserve">   Concert    </w:t>
      </w:r>
      <w:r>
        <w:t xml:space="preserve">   Fabulous    </w:t>
      </w:r>
      <w:r>
        <w:t xml:space="preserve">   Glasses    </w:t>
      </w:r>
      <w:r>
        <w:t xml:space="preserve">   Goodbye    </w:t>
      </w:r>
      <w:r>
        <w:t xml:space="preserve">   Levon    </w:t>
      </w:r>
      <w:r>
        <w:t xml:space="preserve">   Lion King    </w:t>
      </w:r>
      <w:r>
        <w:t xml:space="preserve">   Performer    </w:t>
      </w:r>
      <w:r>
        <w:t xml:space="preserve">   Piano    </w:t>
      </w:r>
      <w:r>
        <w:t xml:space="preserve">   Road    </w:t>
      </w:r>
      <w:r>
        <w:t xml:space="preserve">   Rock and Roll    </w:t>
      </w:r>
      <w:r>
        <w:t xml:space="preserve">   Rocket Man    </w:t>
      </w:r>
      <w:r>
        <w:t xml:space="preserve">   Tiny Dancer    </w:t>
      </w:r>
      <w:r>
        <w:t xml:space="preserve">   Yellow    </w:t>
      </w:r>
      <w:r>
        <w:t xml:space="preserve">   Your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Elton John</dc:title>
  <dcterms:created xsi:type="dcterms:W3CDTF">2021-10-11T06:10:51Z</dcterms:created>
  <dcterms:modified xsi:type="dcterms:W3CDTF">2021-10-11T06:10:51Z</dcterms:modified>
</cp:coreProperties>
</file>