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Elton Mayo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Elton Mayo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hours, rest breaks, lighting, humidity, and temperature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theory did Elton Mayo contribute to the Management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Elton Mayo was an Australian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 a professor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university did he get his Bachelor of Arts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write about in one of his books about "obsessive thinking"?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Hawthorne study began the human relations approach to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"Effectiveness is a fiction of productivity resulting from employee satisfaction"?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experiment/study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Elton Mayo </dc:title>
  <dcterms:created xsi:type="dcterms:W3CDTF">2021-10-11T06:11:24Z</dcterms:created>
  <dcterms:modified xsi:type="dcterms:W3CDTF">2021-10-11T06:11:24Z</dcterms:modified>
</cp:coreProperties>
</file>