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Elul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Letters    </w:t>
      </w:r>
      <w:r>
        <w:t xml:space="preserve">   Lidovid Hashem Ori    </w:t>
      </w:r>
      <w:r>
        <w:t xml:space="preserve">   Righteous    </w:t>
      </w:r>
      <w:r>
        <w:t xml:space="preserve">   Connect    </w:t>
      </w:r>
      <w:r>
        <w:t xml:space="preserve">   Forgive    </w:t>
      </w:r>
      <w:r>
        <w:t xml:space="preserve">   Cheshbon Hanefesh    </w:t>
      </w:r>
      <w:r>
        <w:t xml:space="preserve">   Days of Mercy    </w:t>
      </w:r>
      <w:r>
        <w:t xml:space="preserve">   Moshe    </w:t>
      </w:r>
      <w:r>
        <w:t xml:space="preserve">   Forty    </w:t>
      </w:r>
      <w:r>
        <w:t xml:space="preserve">   Tzedaka    </w:t>
      </w:r>
      <w:r>
        <w:t xml:space="preserve">   Tefila    </w:t>
      </w:r>
      <w:r>
        <w:t xml:space="preserve">   Teshuva    </w:t>
      </w:r>
      <w:r>
        <w:t xml:space="preserve">   Field    </w:t>
      </w:r>
      <w:r>
        <w:t xml:space="preserve">   King    </w:t>
      </w:r>
      <w:r>
        <w:t xml:space="preserve">   Elul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Elul Crossword</dc:title>
  <dcterms:created xsi:type="dcterms:W3CDTF">2021-10-11T06:10:26Z</dcterms:created>
  <dcterms:modified xsi:type="dcterms:W3CDTF">2021-10-11T06:10:26Z</dcterms:modified>
</cp:coreProperties>
</file>