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Elul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Connecting    </w:t>
      </w:r>
      <w:r>
        <w:t xml:space="preserve">   Elevating    </w:t>
      </w:r>
      <w:r>
        <w:t xml:space="preserve">   Spiritual    </w:t>
      </w:r>
      <w:r>
        <w:t xml:space="preserve">   Shofar    </w:t>
      </w:r>
      <w:r>
        <w:t xml:space="preserve">   Idavid    </w:t>
      </w:r>
      <w:r>
        <w:t xml:space="preserve">   Siddur    </w:t>
      </w:r>
      <w:r>
        <w:t xml:space="preserve">   Shul    </w:t>
      </w:r>
      <w:r>
        <w:t xml:space="preserve">   Daven    </w:t>
      </w:r>
      <w:r>
        <w:t xml:space="preserve">   Psalm    </w:t>
      </w:r>
      <w:r>
        <w:t xml:space="preserve">   Tefillah    </w:t>
      </w:r>
      <w:r>
        <w:t xml:space="preserve">   Tzedakah    </w:t>
      </w:r>
      <w:r>
        <w:t xml:space="preserve">   Teshuva    </w:t>
      </w:r>
      <w:r>
        <w:t xml:space="preserve">   Elul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Elul word search</dc:title>
  <dcterms:created xsi:type="dcterms:W3CDTF">2021-10-11T06:11:22Z</dcterms:created>
  <dcterms:modified xsi:type="dcterms:W3CDTF">2021-10-11T06:11:22Z</dcterms:modified>
</cp:coreProperties>
</file>