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Elves and Shoemaker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first one made - not a copy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affect stronly or deeply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come down and settle on a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not sleeping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piece of material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exactly the same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being fit or right for 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fortunate or lucky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two things or people paired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directly without stopping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Elves and Shoemaker</dc:title>
  <dcterms:created xsi:type="dcterms:W3CDTF">2021-10-11T06:10:05Z</dcterms:created>
  <dcterms:modified xsi:type="dcterms:W3CDTF">2021-10-11T06:10:05Z</dcterms:modified>
</cp:coreProperties>
</file>