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Elves on the Shelves TAKE OVER!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Ginger    </w:t>
      </w:r>
      <w:r>
        <w:t xml:space="preserve">   Holly    </w:t>
      </w:r>
      <w:r>
        <w:t xml:space="preserve">   Stardust    </w:t>
      </w:r>
      <w:r>
        <w:t xml:space="preserve">   Mittens    </w:t>
      </w:r>
      <w:r>
        <w:t xml:space="preserve">   Cinnamon    </w:t>
      </w:r>
      <w:r>
        <w:t xml:space="preserve">   Bubbles    </w:t>
      </w:r>
      <w:r>
        <w:t xml:space="preserve">   Spark    </w:t>
      </w:r>
      <w:r>
        <w:t xml:space="preserve">   Scout    </w:t>
      </w:r>
      <w:r>
        <w:t xml:space="preserve">   Chip    </w:t>
      </w:r>
      <w:r>
        <w:t xml:space="preserve">   Buddy    </w:t>
      </w:r>
      <w:r>
        <w:t xml:space="preserve">   Joffrey    </w:t>
      </w:r>
      <w:r>
        <w:t xml:space="preserve">   Elfis    </w:t>
      </w:r>
      <w:r>
        <w:t xml:space="preserve">   Prep    </w:t>
      </w:r>
      <w:r>
        <w:t xml:space="preserve">   Jingles    </w:t>
      </w:r>
      <w:r>
        <w:t xml:space="preserve">   Flynn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Elves on the Shelves TAKE OVER!</dc:title>
  <dcterms:created xsi:type="dcterms:W3CDTF">2021-10-11T06:10:10Z</dcterms:created>
  <dcterms:modified xsi:type="dcterms:W3CDTF">2021-10-11T06:10:10Z</dcterms:modified>
</cp:coreProperties>
</file>