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Elvis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1956 who advised him to play without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Inducted into what Hall of Fame in 2001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 in Memphis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Priscilla's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Film debut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Gospel quartet he auditioned for in 1954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Served in Army in what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Great Great grandmother native American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Born in what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Final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Priscilla's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First recording studio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Private jet's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tried to scale the gates of his home in 1976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Year of divorce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he collect from every city he performed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Affair with which actress in the 60's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Carl Perkins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Elvis's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Natural hair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Demanded 31 takes for what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Elvis's fathers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Twin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top 10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Elvis's manager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10th birthday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Elvis's mother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Elvis</dc:title>
  <dcterms:created xsi:type="dcterms:W3CDTF">2021-10-11T06:11:00Z</dcterms:created>
  <dcterms:modified xsi:type="dcterms:W3CDTF">2021-10-11T06:11:00Z</dcterms:modified>
</cp:coreProperties>
</file>