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Drugs    </w:t>
      </w:r>
      <w:r>
        <w:t xml:space="preserve">   Tupelo    </w:t>
      </w:r>
      <w:r>
        <w:t xml:space="preserve">   The King    </w:t>
      </w:r>
      <w:r>
        <w:t xml:space="preserve">   TeddyBear    </w:t>
      </w:r>
      <w:r>
        <w:t xml:space="preserve">   Sun Records    </w:t>
      </w:r>
      <w:r>
        <w:t xml:space="preserve">   RCA    </w:t>
      </w:r>
      <w:r>
        <w:t xml:space="preserve">   Movies    </w:t>
      </w:r>
      <w:r>
        <w:t xml:space="preserve">   Memphis    </w:t>
      </w:r>
      <w:r>
        <w:t xml:space="preserve">   Love Me Tender    </w:t>
      </w:r>
      <w:r>
        <w:t xml:space="preserve">   Lisa Marie    </w:t>
      </w:r>
      <w:r>
        <w:t xml:space="preserve">   Las Vegas    </w:t>
      </w:r>
      <w:r>
        <w:t xml:space="preserve">   Jumpsuit    </w:t>
      </w:r>
      <w:r>
        <w:t xml:space="preserve">   Jailhouse Rock    </w:t>
      </w:r>
      <w:r>
        <w:t xml:space="preserve">   Hysteria    </w:t>
      </w:r>
      <w:r>
        <w:t xml:space="preserve">   Hound Dog    </w:t>
      </w:r>
      <w:r>
        <w:t xml:space="preserve">   Gyrate    </w:t>
      </w:r>
      <w:r>
        <w:t xml:space="preserve">   Graceland    </w:t>
      </w:r>
      <w:r>
        <w:t xml:space="preserve">   Gold Record    </w:t>
      </w:r>
      <w:r>
        <w:t xml:space="preserve">   Ed Sullivan    </w:t>
      </w:r>
      <w:r>
        <w:t xml:space="preserve">   Army    </w:t>
      </w:r>
      <w:r>
        <w:t xml:space="preserve">   Comeback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</dc:title>
  <dcterms:created xsi:type="dcterms:W3CDTF">2021-10-11T06:11:19Z</dcterms:created>
  <dcterms:modified xsi:type="dcterms:W3CDTF">2021-10-11T06:11:19Z</dcterms:modified>
</cp:coreProperties>
</file>