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Elvis' natural hair color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600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Released in 1956, Elvis' breakthrough hit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Elvis was 6 feet tall and wore a size ____ shoe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first western film was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Graceland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Elvis was _____ years old when he recorded his first record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Lonesome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his most famous songs was, "Are you _________ Tonight?"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guitar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Elvis only played ______ concerts outside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1954, Elvis auditioned for a quartet named, 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$78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age 11, Elvis wanted a rifle, but his mama convinced to get a ______ instead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Priscilla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Elvis' famous home in Memphis, TN was named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Eighteen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Elvis met his future wife ______ when she was only 14 years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Songfellows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Elvis recorded more than _____ songs, but not write any of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Elvis' favorite sandwich was peanut butter and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Heartbreak Hotel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1957, he was drafted into the U.S. Army and earned _____ a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Love Me Tender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Matching Game</dc:title>
  <dcterms:created xsi:type="dcterms:W3CDTF">2021-10-11T06:11:05Z</dcterms:created>
  <dcterms:modified xsi:type="dcterms:W3CDTF">2021-10-11T06:11:05Z</dcterms:modified>
</cp:coreProperties>
</file>