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Elvis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girlsgirlsgirls    </w:t>
      </w:r>
      <w:r>
        <w:t xml:space="preserve">   kidgalahad    </w:t>
      </w:r>
      <w:r>
        <w:t xml:space="preserve">   followthatdream    </w:t>
      </w:r>
      <w:r>
        <w:t xml:space="preserve">   flamingstar    </w:t>
      </w:r>
      <w:r>
        <w:t xml:space="preserve">   giblues    </w:t>
      </w:r>
      <w:r>
        <w:t xml:space="preserve">   kincreole    </w:t>
      </w:r>
      <w:r>
        <w:t xml:space="preserve">   lovingyou    </w:t>
      </w:r>
      <w:r>
        <w:t xml:space="preserve">   lovemetender    </w:t>
      </w:r>
      <w:r>
        <w:t xml:space="preserve">   bluehawaii    </w:t>
      </w:r>
      <w:r>
        <w:t xml:space="preserve">   stayawayjoe    </w:t>
      </w:r>
      <w:r>
        <w:t xml:space="preserve">   speedway    </w:t>
      </w:r>
      <w:r>
        <w:t xml:space="preserve">   spinout    </w:t>
      </w:r>
      <w:r>
        <w:t xml:space="preserve">   changeofhabit    </w:t>
      </w:r>
      <w:r>
        <w:t xml:space="preserve">   funinacapulco    </w:t>
      </w:r>
      <w:r>
        <w:t xml:space="preserve">   charro    </w:t>
      </w:r>
      <w:r>
        <w:t xml:space="preserve">   wildinthecountry    </w:t>
      </w:r>
      <w:r>
        <w:t xml:space="preserve">   livealittlelovealittle    </w:t>
      </w:r>
      <w:r>
        <w:t xml:space="preserve">   jailhouserock    </w:t>
      </w:r>
      <w:r>
        <w:t xml:space="preserve">   vivalasvegas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Movies</dc:title>
  <dcterms:created xsi:type="dcterms:W3CDTF">2021-10-11T06:11:06Z</dcterms:created>
  <dcterms:modified xsi:type="dcterms:W3CDTF">2021-10-11T06:11:06Z</dcterms:modified>
</cp:coreProperties>
</file>