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Elvis Presley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Tupelo    </w:t>
      </w:r>
      <w:r>
        <w:t xml:space="preserve">   Twin    </w:t>
      </w:r>
      <w:r>
        <w:t xml:space="preserve">   Pepsi    </w:t>
      </w:r>
      <w:r>
        <w:t xml:space="preserve">   Karate    </w:t>
      </w:r>
      <w:r>
        <w:t xml:space="preserve">   Sun records    </w:t>
      </w:r>
      <w:r>
        <w:t xml:space="preserve">   MyHappiness    </w:t>
      </w:r>
      <w:r>
        <w:t xml:space="preserve">   Priscilla    </w:t>
      </w:r>
      <w:r>
        <w:t xml:space="preserve">   LisaMarie    </w:t>
      </w:r>
      <w:r>
        <w:t xml:space="preserve">   Tennessee    </w:t>
      </w:r>
      <w:r>
        <w:t xml:space="preserve">   Mississippi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Elvis Presley</dc:title>
  <dcterms:created xsi:type="dcterms:W3CDTF">2021-10-11T06:10:53Z</dcterms:created>
  <dcterms:modified xsi:type="dcterms:W3CDTF">2021-10-11T06:10:53Z</dcterms:modified>
</cp:coreProperties>
</file>