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TUPELO    </w:t>
      </w:r>
      <w:r>
        <w:t xml:space="preserve">   THE KING    </w:t>
      </w:r>
      <w:r>
        <w:t xml:space="preserve">   TENNESSEE    </w:t>
      </w:r>
      <w:r>
        <w:t xml:space="preserve">   SUN RECORDS    </w:t>
      </w:r>
      <w:r>
        <w:t xml:space="preserve">   SONGS    </w:t>
      </w:r>
      <w:r>
        <w:t xml:space="preserve">   SINGER    </w:t>
      </w:r>
      <w:r>
        <w:t xml:space="preserve">   SIDEBURNS    </w:t>
      </w:r>
      <w:r>
        <w:t xml:space="preserve">   SERGEANT    </w:t>
      </w:r>
      <w:r>
        <w:t xml:space="preserve">   ROCK AND ROLL    </w:t>
      </w:r>
      <w:r>
        <w:t xml:space="preserve">   PRISCILLA    </w:t>
      </w:r>
      <w:r>
        <w:t xml:space="preserve">   MOVIES    </w:t>
      </w:r>
      <w:r>
        <w:t xml:space="preserve">   MEMPHIS    </w:t>
      </w:r>
      <w:r>
        <w:t xml:space="preserve">   LOVE ME TENDER    </w:t>
      </w:r>
      <w:r>
        <w:t xml:space="preserve">   LISA MARIE    </w:t>
      </w:r>
      <w:r>
        <w:t xml:space="preserve">   LEGEND    </w:t>
      </w:r>
      <w:r>
        <w:t xml:space="preserve">   LAS VEGAS    </w:t>
      </w:r>
      <w:r>
        <w:t xml:space="preserve">   HOUND DOG    </w:t>
      </w:r>
      <w:r>
        <w:t xml:space="preserve">   HIPS    </w:t>
      </w:r>
      <w:r>
        <w:t xml:space="preserve">   HEARTBREAK HOTEL    </w:t>
      </w:r>
      <w:r>
        <w:t xml:space="preserve">   GUITAR    </w:t>
      </w:r>
      <w:r>
        <w:t xml:space="preserve">   GRACELAND    </w:t>
      </w:r>
      <w:r>
        <w:t xml:space="preserve">   DRAFTED    </w:t>
      </w:r>
      <w:r>
        <w:t xml:space="preserve">   BLUE SUADE SHOES    </w:t>
      </w:r>
      <w:r>
        <w:t xml:space="preserve">   BLUE HAWAII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2021-10-11T06:11:25Z</dcterms:created>
  <dcterms:modified xsi:type="dcterms:W3CDTF">2021-10-11T06:11:25Z</dcterms:modified>
</cp:coreProperties>
</file>