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fans    </w:t>
      </w:r>
      <w:r>
        <w:t xml:space="preserve">   love    </w:t>
      </w:r>
      <w:r>
        <w:t xml:space="preserve">   sing    </w:t>
      </w:r>
      <w:r>
        <w:t xml:space="preserve">   tennessee    </w:t>
      </w:r>
      <w:r>
        <w:t xml:space="preserve">   memphis    </w:t>
      </w:r>
      <w:r>
        <w:t xml:space="preserve">   priscilla    </w:t>
      </w:r>
      <w:r>
        <w:t xml:space="preserve">   guitar    </w:t>
      </w:r>
      <w:r>
        <w:t xml:space="preserve">   famous    </w:t>
      </w:r>
      <w:r>
        <w:t xml:space="preserve">   songs    </w:t>
      </w:r>
      <w:r>
        <w:t xml:space="preserve">   movie    </w:t>
      </w:r>
      <w:r>
        <w:t xml:space="preserve">   records    </w:t>
      </w:r>
      <w:r>
        <w:t xml:space="preserve">   graceland    </w:t>
      </w:r>
      <w:r>
        <w:t xml:space="preserve">   rock and roll    </w:t>
      </w:r>
      <w:r>
        <w:t xml:space="preserve">   king    </w:t>
      </w:r>
      <w:r>
        <w:t xml:space="preserve">   presley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2021-10-11T06:11:32Z</dcterms:created>
  <dcterms:modified xsi:type="dcterms:W3CDTF">2021-10-11T06:11:32Z</dcterms:modified>
</cp:coreProperties>
</file>