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 Presley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did Elvis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Decade did Elvis start Making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Elvis Presley's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elvis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elvis presley greatest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elvis presleys 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king of rock and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elvis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genre of music does 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that his mom called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</dc:title>
  <dcterms:created xsi:type="dcterms:W3CDTF">2021-10-11T06:09:51Z</dcterms:created>
  <dcterms:modified xsi:type="dcterms:W3CDTF">2021-10-11T06:09:51Z</dcterms:modified>
</cp:coreProperties>
</file>