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theflamingstar    </w:t>
      </w:r>
      <w:r>
        <w:t xml:space="preserve">   priscilla    </w:t>
      </w:r>
      <w:r>
        <w:t xml:space="preserve">   mississippi    </w:t>
      </w:r>
      <w:r>
        <w:t xml:space="preserve">   lisamarie    </w:t>
      </w:r>
      <w:r>
        <w:t xml:space="preserve">   kinggeorge    </w:t>
      </w:r>
      <w:r>
        <w:t xml:space="preserve">   rockandroll    </w:t>
      </w:r>
      <w:r>
        <w:t xml:space="preserve">   king    </w:t>
      </w:r>
      <w:r>
        <w:t xml:space="preserve">   january    </w:t>
      </w:r>
      <w:r>
        <w:t xml:space="preserve">   fourtytwo    </w:t>
      </w:r>
      <w:r>
        <w:t xml:space="preserve">   changeofhabit    </w:t>
      </w:r>
      <w:r>
        <w:t xml:space="preserve">   singer    </w:t>
      </w:r>
      <w:r>
        <w:t xml:space="preserve">   actor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2021-10-11T06:10:02Z</dcterms:created>
  <dcterms:modified xsi:type="dcterms:W3CDTF">2021-10-11T06:10:02Z</dcterms:modified>
</cp:coreProperties>
</file>