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Elvis Presley (By Brian Lombardo)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Famous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phrase that became forever linked with Elvis after a 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#1 singles did Elvis have on Billboard's charts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Martial arts studied in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Biography of Elvis written by Peter Guralnick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his first record was recorded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where his estate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Cause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hit single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Television show where Elvis appeared and broke National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Nickname of his estate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 woman he met in his time in the Army(name)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Native american background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Elvis' daughter's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movies he was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band that performed with 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war he served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Famous city known for its many performances by Elvis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Elvis Presley (By Brian Lombardo)</dc:title>
  <dcterms:created xsi:type="dcterms:W3CDTF">2021-10-11T06:10:27Z</dcterms:created>
  <dcterms:modified xsi:type="dcterms:W3CDTF">2021-10-11T06:10:27Z</dcterms:modified>
</cp:coreProperties>
</file>