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Elvis Presley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Elvis’s middle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Elvis was born in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Elivis has a D________.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Elvis was born in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Elvis’s last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Elvis died of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Elvis's most famous song is 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Elvis started his music career in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Elvis’s wife’s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Elvis is the “king of ______”.</w:t>
            </w:r>
          </w:p>
        </w:tc>
      </w:tr>
    </w:tbl>
    <w:p>
      <w:pPr>
        <w:pStyle w:val="WordBankSmall"/>
      </w:pPr>
      <w:r>
        <w:t xml:space="preserve">   Presley    </w:t>
      </w:r>
      <w:r>
        <w:t xml:space="preserve">   Rock    </w:t>
      </w:r>
      <w:r>
        <w:t xml:space="preserve">   Priscilla    </w:t>
      </w:r>
      <w:r>
        <w:t xml:space="preserve">   1954    </w:t>
      </w:r>
      <w:r>
        <w:t xml:space="preserve">   1935    </w:t>
      </w:r>
      <w:r>
        <w:t xml:space="preserve">   Aaron    </w:t>
      </w:r>
      <w:r>
        <w:t xml:space="preserve">   Heart Attack    </w:t>
      </w:r>
      <w:r>
        <w:t xml:space="preserve">   Mississippi    </w:t>
      </w:r>
      <w:r>
        <w:t xml:space="preserve">   Love Me Tender    </w:t>
      </w:r>
      <w:r>
        <w:t xml:space="preserve">   Daughter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 Crossword Puzzel</dc:title>
  <dcterms:created xsi:type="dcterms:W3CDTF">2021-10-11T06:10:40Z</dcterms:created>
  <dcterms:modified xsi:type="dcterms:W3CDTF">2021-10-11T06:10:40Z</dcterms:modified>
</cp:coreProperties>
</file>