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Worlds Fair    </w:t>
      </w:r>
      <w:r>
        <w:t xml:space="preserve">   Change of Habit    </w:t>
      </w:r>
      <w:r>
        <w:t xml:space="preserve">   The Trouble With Girls    </w:t>
      </w:r>
      <w:r>
        <w:t xml:space="preserve">   Charro    </w:t>
      </w:r>
      <w:r>
        <w:t xml:space="preserve">   Speedway    </w:t>
      </w:r>
      <w:r>
        <w:t xml:space="preserve">   Stay Away Joe    </w:t>
      </w:r>
      <w:r>
        <w:t xml:space="preserve">   Clambake    </w:t>
      </w:r>
      <w:r>
        <w:t xml:space="preserve">   Double Trouble    </w:t>
      </w:r>
      <w:r>
        <w:t xml:space="preserve">   Easy Come Easy Go    </w:t>
      </w:r>
      <w:r>
        <w:t xml:space="preserve">   Spinout    </w:t>
      </w:r>
      <w:r>
        <w:t xml:space="preserve">   Paradise Hawaiian Style    </w:t>
      </w:r>
      <w:r>
        <w:t xml:space="preserve">   Frankie and Johnny    </w:t>
      </w:r>
      <w:r>
        <w:t xml:space="preserve">   Harum Scarum    </w:t>
      </w:r>
      <w:r>
        <w:t xml:space="preserve">   Tickle Me    </w:t>
      </w:r>
      <w:r>
        <w:t xml:space="preserve">   Girl Happy    </w:t>
      </w:r>
      <w:r>
        <w:t xml:space="preserve">   Roustabout    </w:t>
      </w:r>
      <w:r>
        <w:t xml:space="preserve">   Viva Las Vegas    </w:t>
      </w:r>
      <w:r>
        <w:t xml:space="preserve">   Kissin Cousins    </w:t>
      </w:r>
      <w:r>
        <w:t xml:space="preserve">   Fun in Acapulco    </w:t>
      </w:r>
      <w:r>
        <w:t xml:space="preserve">   Girls Girls Girls    </w:t>
      </w:r>
      <w:r>
        <w:t xml:space="preserve">   Kid Galahad    </w:t>
      </w:r>
      <w:r>
        <w:t xml:space="preserve">   Follow that Dream    </w:t>
      </w:r>
      <w:r>
        <w:t xml:space="preserve">   Blue Hawaii    </w:t>
      </w:r>
      <w:r>
        <w:t xml:space="preserve">   Wild in the Country    </w:t>
      </w:r>
      <w:r>
        <w:t xml:space="preserve">   Flaming Star    </w:t>
      </w:r>
      <w:r>
        <w:t xml:space="preserve">   GI Blues    </w:t>
      </w:r>
      <w:r>
        <w:t xml:space="preserve">   King Creole    </w:t>
      </w:r>
      <w:r>
        <w:t xml:space="preserve">   Jailhouse Rock    </w:t>
      </w:r>
      <w:r>
        <w:t xml:space="preserve">   Loving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 Word Search</dc:title>
  <dcterms:created xsi:type="dcterms:W3CDTF">2021-10-11T06:11:17Z</dcterms:created>
  <dcterms:modified xsi:type="dcterms:W3CDTF">2021-10-11T06:11:17Z</dcterms:modified>
</cp:coreProperties>
</file>