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RINGS    </w:t>
      </w:r>
      <w:r>
        <w:t xml:space="preserve">   SCARVES    </w:t>
      </w:r>
      <w:r>
        <w:t xml:space="preserve">   STEVEALLEN    </w:t>
      </w:r>
      <w:r>
        <w:t xml:space="preserve">   MILTONBERLE    </w:t>
      </w:r>
      <w:r>
        <w:t xml:space="preserve">   MIDSOUTH    </w:t>
      </w:r>
      <w:r>
        <w:t xml:space="preserve">   STUTZ    </w:t>
      </w:r>
      <w:r>
        <w:t xml:space="preserve">   KING    </w:t>
      </w:r>
      <w:r>
        <w:t xml:space="preserve">   KARATE    </w:t>
      </w:r>
      <w:r>
        <w:t xml:space="preserve">   AUGUST    </w:t>
      </w:r>
      <w:r>
        <w:t xml:space="preserve">   JANUARY    </w:t>
      </w:r>
      <w:r>
        <w:t xml:space="preserve">   BLUEHAWAII    </w:t>
      </w:r>
      <w:r>
        <w:t xml:space="preserve">   CADILLAC    </w:t>
      </w:r>
      <w:r>
        <w:t xml:space="preserve">   VERNON    </w:t>
      </w:r>
      <w:r>
        <w:t xml:space="preserve">   TENNESSEE    </w:t>
      </w:r>
      <w:r>
        <w:t xml:space="preserve">   TUPELO    </w:t>
      </w:r>
      <w:r>
        <w:t xml:space="preserve">   MEMPHIS    </w:t>
      </w:r>
      <w:r>
        <w:t xml:space="preserve">   LASVEGAS    </w:t>
      </w:r>
      <w:r>
        <w:t xml:space="preserve">   LOVEMETENDER    </w:t>
      </w:r>
      <w:r>
        <w:t xml:space="preserve">   IDOL    </w:t>
      </w:r>
      <w:r>
        <w:t xml:space="preserve">   MOVIES    </w:t>
      </w:r>
      <w:r>
        <w:t xml:space="preserve">   HAYRIDE    </w:t>
      </w:r>
      <w:r>
        <w:t xml:space="preserve">   LISAMARIE    </w:t>
      </w:r>
      <w:r>
        <w:t xml:space="preserve">   PRISCILLA    </w:t>
      </w:r>
      <w:r>
        <w:t xml:space="preserve">   GOLDRECORDS    </w:t>
      </w:r>
      <w:r>
        <w:t xml:space="preserve">   AUDIONDRIVE    </w:t>
      </w:r>
      <w:r>
        <w:t xml:space="preserve">   EDSULLIVAN    </w:t>
      </w:r>
      <w:r>
        <w:t xml:space="preserve">   CONCERTS    </w:t>
      </w:r>
      <w:r>
        <w:t xml:space="preserve">   AIRPLANE    </w:t>
      </w:r>
      <w:r>
        <w:t xml:space="preserve">   GRACELAND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2021-10-11T06:10:19Z</dcterms:created>
  <dcterms:modified xsi:type="dcterms:W3CDTF">2021-10-11T06:10:19Z</dcterms:modified>
</cp:coreProperties>
</file>