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 Presley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his natural hair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1971 Presley was awarded with the “Grammy ________ Achievement Award”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“Heartbreak _____ “ is the name of a hit single released in 1956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Presley was born on the 8th of _______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“Jailhouse ____” Presley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“It’s Now or Never” inspired a prisoner so much that is convinced him to pursue music upon his release, what is the name of the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November 1956 Presley made his film debut in “Love Me ______.”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album was “Can’t Help Falling in Love” included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“____ Moon Boys” was a band formed by Elvis Presley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“Everybody in the whole cell block, was dancing to the _________ rock.”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“Don’t be _____” Presley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often referred to as “The ____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“In the ______” Presley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“Well you ain’t never caught a ______ and you ain’t no friend of mine”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Elvis _____ Presley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Presley</dc:title>
  <dcterms:created xsi:type="dcterms:W3CDTF">2021-10-11T06:10:28Z</dcterms:created>
  <dcterms:modified xsi:type="dcterms:W3CDTF">2021-10-11T06:10:28Z</dcterms:modified>
</cp:coreProperties>
</file>