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Elvis Presly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presley    </w:t>
      </w:r>
      <w:r>
        <w:t xml:space="preserve">   viva las vagas    </w:t>
      </w:r>
      <w:r>
        <w:t xml:space="preserve">   love me tender    </w:t>
      </w:r>
      <w:r>
        <w:t xml:space="preserve">   my way    </w:t>
      </w:r>
      <w:r>
        <w:t xml:space="preserve">   jailhouse rock    </w:t>
      </w:r>
      <w:r>
        <w:t xml:space="preserve">   happiness    </w:t>
      </w:r>
      <w:r>
        <w:t xml:space="preserve">   hound dog    </w:t>
      </w:r>
      <w:r>
        <w:t xml:space="preserve">   thank you    </w:t>
      </w:r>
      <w:r>
        <w:t xml:space="preserve">   king    </w:t>
      </w:r>
      <w:r>
        <w:t xml:space="preserve">   rock and roll    </w:t>
      </w:r>
      <w:r>
        <w:t xml:space="preserve">   elvis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Elvis Presly</dc:title>
  <dcterms:created xsi:type="dcterms:W3CDTF">2021-10-11T06:09:53Z</dcterms:created>
  <dcterms:modified xsi:type="dcterms:W3CDTF">2021-10-11T06:09:53Z</dcterms:modified>
</cp:coreProperties>
</file>