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(Let Me Be Your)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Luck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Return to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Hound.....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You'll Never Walk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Burning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Be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........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Impossible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(You're the) Devil in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Wooden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Suspicious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Blue Suede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Love Me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Unchained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Ghost Riders in the 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Crying in the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Heartbreak............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 Less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Can't Help Falling in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Hey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Yellow Rose of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Jailhouse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Twelfth of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You ................. Tonight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Songs</dc:title>
  <dcterms:created xsi:type="dcterms:W3CDTF">2021-10-11T06:11:41Z</dcterms:created>
  <dcterms:modified xsi:type="dcterms:W3CDTF">2021-10-11T06:11:41Z</dcterms:modified>
</cp:coreProperties>
</file>