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You're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luck charm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a hunk of burning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Me Tender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viva las vegas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 comes santa clause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cant help falling in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Ain't Nothing But a Houndog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dont be cruel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All Shook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 to be your teddy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now or never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</dc:title>
  <dcterms:created xsi:type="dcterms:W3CDTF">2021-10-11T06:10:35Z</dcterms:created>
  <dcterms:modified xsi:type="dcterms:W3CDTF">2021-10-11T06:10:35Z</dcterms:modified>
</cp:coreProperties>
</file>