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Elvis' rockin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Vegas    </w:t>
      </w:r>
      <w:r>
        <w:t xml:space="preserve">   Aaron    </w:t>
      </w:r>
      <w:r>
        <w:t xml:space="preserve">   Hounddog    </w:t>
      </w:r>
      <w:r>
        <w:t xml:space="preserve">   Teddybear    </w:t>
      </w:r>
      <w:r>
        <w:t xml:space="preserve">   Jailhouse    </w:t>
      </w:r>
      <w:r>
        <w:t xml:space="preserve">   Heartbreak    </w:t>
      </w:r>
      <w:r>
        <w:t xml:space="preserve">   Memphis    </w:t>
      </w:r>
      <w:r>
        <w:t xml:space="preserve">   Tennessee    </w:t>
      </w:r>
      <w:r>
        <w:t xml:space="preserve">   Lisa marie    </w:t>
      </w:r>
      <w:r>
        <w:t xml:space="preserve">   Priscilla    </w:t>
      </w:r>
      <w:r>
        <w:t xml:space="preserve">   Elvis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Elvis' rockin word search</dc:title>
  <dcterms:created xsi:type="dcterms:W3CDTF">2021-10-11T06:10:42Z</dcterms:created>
  <dcterms:modified xsi:type="dcterms:W3CDTF">2021-10-11T06:10:42Z</dcterms:modified>
</cp:coreProperties>
</file>